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合理营养(学科: 基本知识) 饮食卫生(学科: 基本知识) 合理营养 饮食卫生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本书出售、求购地址：https://www.jiaokey.com/book/detail/11310597.html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关键词搜索：https://www.jiaokey.com/tag/合理营养(学科: 基本知识) 饮食卫生(学科: 基本知识) 合理营养 饮食卫生.html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