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书名：学科现代教育理论书系·化学  化学教育史</w:t>
      </w:r>
    </w:p>
    <w:p>
      <w:r>
        <w:t>作者：刘知新主编；张家治，张培富，李三虎，张镇著</w:t>
      </w:r>
    </w:p>
    <w:p>
      <w:r>
        <w:t>出版社：南宁：广西教育出版社</w:t>
      </w:r>
    </w:p>
    <w:p>
      <w:r>
        <w:t>出版日期：1996.11</w:t>
      </w:r>
    </w:p>
    <w:p>
      <w:r>
        <w:t>总页数：553</w:t>
      </w:r>
    </w:p>
    <w:p>
      <w:r>
        <w:t>更多请访问教客网: www.jiaokey.com</w:t>
      </w:r>
    </w:p>
    <w:p>
      <w:r>
        <w:t>学科现代教育理论书系·化学  化学教育史 评论地址：https://www.jiaokey.com/book/detail/11310593.html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