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百舸争流  100名青少年成才轨迹</w:t>
      </w:r>
    </w:p>
    <w:p>
      <w:r>
        <w:rPr>
          <w:rFonts w:ascii="宋体" w:hAnsi="宋体" w:eastAsia="宋体"/>
          <w:sz w:val="24"/>
        </w:rPr>
        <w:t>艾赤，刘德兴，曾祥彪等编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百舸争流  100名青少年成才轨迹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艾赤，刘德兴，曾祥彪等编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本书出售、求购地址：https://www.jiaokey.com/book/detail/11310591.html</w:t>
      </w:r>
    </w:p>
    <w:p>
      <w:r>
        <w:t>更多相关图书推荐：https://www.jiaokey.com</w:t>
      </w:r>
    </w:p>
    <w:p>
      <w:r>
        <w:t>艾赤，刘德兴，曾祥彪等编 其他作品：https://www.jiaokey.com/tag/艾赤，刘德兴，曾祥彪等编.html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关键词搜索：https://www.jiaokey.com/tag/百舸争流  100名青少年成才轨迹.html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