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学习百科图鉴  宇宙  星球与观测</w:t>
      </w:r>
    </w:p>
    <w:p>
      <w:r>
        <w:rPr>
          <w:rFonts w:ascii="宋体" w:hAnsi="宋体" w:eastAsia="宋体"/>
          <w:sz w:val="24"/>
        </w:rPr>
        <w:t>（日）富田弘一郎等原著；史东阳译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学习百科图鉴  宇宙  星球与观测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（日）富田弘一郎等原著；史东阳译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本书出售、求购地址：https://www.jiaokey.com/book/detail/11310576.html</w:t>
      </w:r>
    </w:p>
    <w:p>
      <w:r>
        <w:t>更多相关图书推荐：https://www.jiaokey.com</w:t>
      </w:r>
    </w:p>
    <w:p>
      <w:r>
        <w:t>（日）富田弘一郎等原著；史东阳译 其他作品：https://www.jiaokey.com/tag/（日）富田弘一郎等原著；史东阳译.html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关键词搜索：https://www.jiaokey.com/tag/学习百科图鉴  宇宙  星球与观测.html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