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心血管疾病自我疗法  让你远离心脏病和中风</w:t>
      </w:r>
    </w:p>
    <w:p>
      <w:r>
        <w:rPr>
          <w:rFonts w:ascii="宋体" w:hAnsi="宋体" w:eastAsia="宋体"/>
          <w:sz w:val="24"/>
        </w:rPr>
        <w:t>（美）约翰·P.库克（John P.Cooker），（美）朱迪思·齐默（Judith Zimmer）著；姚晓菲译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心血管疾病自我疗法  让你远离心脏病和中风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（美）约翰·P.库克（John P.Cooker），（美）朱迪思·齐默（Judith Zimmer）著；姚晓菲译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本书出售、求购地址：https://www.jiaokey.com/book/detail/11310567.html</w:t>
      </w:r>
    </w:p>
    <w:p>
      <w:r>
        <w:t>更多相关图书推荐：https://www.jiaokey.com</w:t>
      </w:r>
    </w:p>
    <w:p>
      <w:r>
        <w:t>（美）约翰·P.库克（John P.Cooker），（美）朱迪思·齐默（Judith Zimmer）著；姚晓菲译 其他作品：https://www.jiaokey.com/tag/（美）约翰·P.库克（John P.Cooker），（美）朱迪思·齐默（Judith Zimmer）著；姚晓菲译.html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关键词搜索：https://www.jiaokey.com/tag/心血管疾病自我疗法  让你远离心脏病和中风.html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