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书名：香烟的启示  魅力、诱惑难以抵御吗?</w:t>
      </w:r>
    </w:p>
    <w:p>
      <w:r>
        <w:t>作者：晋锘等编著</w:t>
      </w:r>
    </w:p>
    <w:p>
      <w:r>
        <w:t>出版社：职工教育出版社</w:t>
      </w:r>
    </w:p>
    <w:p>
      <w:r>
        <w:t>出版日期：1989.05</w:t>
      </w:r>
    </w:p>
    <w:p>
      <w:r>
        <w:t>总页数：144</w:t>
      </w:r>
    </w:p>
    <w:p>
      <w:r>
        <w:t>更多请访问教客网: www.jiaokey.com</w:t>
      </w:r>
    </w:p>
    <w:p>
      <w:r>
        <w:t>香烟的启示  魅力、诱惑难以抵御吗? 评论地址：https://www.jiaokey.com/book/detail/11310489.html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