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民族歌曲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民族歌曲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本书出售、求购地址：https://www.jiaokey.com/book/detail/11310447.html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民族歌曲.html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