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书名：间架结构28法  硬笔楷行卷</w:t>
      </w:r>
    </w:p>
    <w:p>
      <w:r>
        <w:t>作者：田英章著</w:t>
      </w:r>
    </w:p>
    <w:p>
      <w:r>
        <w:t>出版社：北京:改革出版社,1996.01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间架结构28法  硬笔楷行卷 评论地址：https://www.jiaokey.com/book/detail/11310439.html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