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</w:t>
      </w:r>
    </w:p>
    <w:p>
      <w:r>
        <w:t>作者：（英）迈克尔·齐纳里（Michael Chinery）著；吴瑾译</w:t>
      </w:r>
    </w:p>
    <w:p>
      <w:r>
        <w:t>出版社：沈阳:辽宁教育出版社,2000.10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蝴蝶 评论地址：https://www.jiaokey.com/book/detail/11310403.html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