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书名：鲸与海豚</w:t>
      </w:r>
    </w:p>
    <w:p>
      <w:r>
        <w:t>作者：（英）马克·卡沃丁（Mark Carwardine）著；高云阁译</w:t>
      </w:r>
    </w:p>
    <w:p>
      <w:r>
        <w:t>出版社：沈阳:辽宁教育出版社,2000.10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鲸与海豚 评论地址：https://www.jiaokey.com/book/detail/11310399.html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