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书名：鱼儿世界</w:t>
      </w:r>
    </w:p>
    <w:p>
      <w:r>
        <w:t>作者：（英）史蒂文·帕克（S.Parker），（英）西莉亚·威查得编著；（英）肯·奥利弗插图 朱涛译</w:t>
      </w:r>
    </w:p>
    <w:p>
      <w:r>
        <w:t>出版社：北京：中国纺织出版社</w:t>
      </w:r>
    </w:p>
    <w:p>
      <w:r>
        <w:t>出版日期：2000.02</w:t>
      </w:r>
    </w:p>
    <w:p>
      <w:r>
        <w:t>总页数：48</w:t>
      </w:r>
    </w:p>
    <w:p>
      <w:r>
        <w:t>更多请访问教客网: www.jiaokey.com</w:t>
      </w:r>
    </w:p>
    <w:p>
      <w:r>
        <w:t>鱼儿世界 评论地址：https://www.jiaokey.com/book/detail/11310396.html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