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选训航天员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选训航天员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本书出售、求购地址：https://www.jiaokey.com/book/detail/11310391.html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关键词搜索：https://www.jiaokey.com/tag/选训航天员.html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