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女秘书去毛家湾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女秘书去毛家湾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本书出售、求购地址：https://www.jiaokey.com/book/detail/11310335.html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关键词搜索：https://www.jiaokey.com/tag/女秘书去毛家湾.html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