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现代主义和抽象艺术  图集</w:t>
      </w:r>
    </w:p>
    <w:p>
      <w:r>
        <w:rPr>
          <w:rFonts w:ascii="宋体" w:hAnsi="宋体" w:eastAsia="宋体"/>
          <w:sz w:val="24"/>
        </w:rPr>
        <w:t>（美）米兰达·麦克柯林迪克（Miranda McClintic）著；周光尚，王惠译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现代主义和抽象艺术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（美）米兰达·麦克柯林迪克（Miranda McClintic）著；周光尚，王惠译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本书出售、求购地址：https://www.jiaokey.com/book/detail/11310325.html</w:t>
      </w:r>
    </w:p>
    <w:p>
      <w:r>
        <w:t>更多相关图书推荐：https://www.jiaokey.com</w:t>
      </w:r>
    </w:p>
    <w:p>
      <w:r>
        <w:t>（美）米兰达·麦克柯林迪克（Miranda McClintic）著；周光尚，王惠译 其他作品：https://www.jiaokey.com/tag/（美）米兰达·麦克柯林迪克（Miranda McClintic）著；周光尚，王惠译.html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关键词搜索：https://www.jiaokey.com/tag/现代主义和抽象艺术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