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书名：失败的家庭教育：家长学校课本</w:t>
      </w:r>
    </w:p>
    <w:p>
      <w:r>
        <w:t>作者：杨安定，沈勉荣，王汝椿，顾振华编</w:t>
      </w:r>
    </w:p>
    <w:p>
      <w:r>
        <w:t>出版社：云南少年儿童出版社</w:t>
      </w:r>
    </w:p>
    <w:p>
      <w:r>
        <w:t>出版日期：1988.10</w:t>
      </w:r>
    </w:p>
    <w:p>
      <w:r>
        <w:t>总页数：103</w:t>
      </w:r>
    </w:p>
    <w:p>
      <w:r>
        <w:t>更多请访问教客网: www.jiaokey.com</w:t>
      </w:r>
    </w:p>
    <w:p>
      <w:r>
        <w:t>失败的家庭教育：家长学校课本 评论地址：https://www.jiaokey.com/book/detail/11310292.html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