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书名：女性自虐之谜  一种全新的妇女观</w:t>
      </w:r>
    </w:p>
    <w:p>
      <w:r>
        <w:t>作者：（美）帕拉·J·卡普兰著；徐育才，周琳玉译</w:t>
      </w:r>
    </w:p>
    <w:p>
      <w:r>
        <w:t>出版社：华岳文艺出版社</w:t>
      </w:r>
    </w:p>
    <w:p>
      <w:r>
        <w:t>出版日期：1988.11</w:t>
      </w:r>
    </w:p>
    <w:p>
      <w:r>
        <w:t>总页数：284</w:t>
      </w:r>
    </w:p>
    <w:p>
      <w:r>
        <w:t>更多请访问教客网: www.jiaokey.com</w:t>
      </w:r>
    </w:p>
    <w:p>
      <w:r>
        <w:t>女性自虐之谜  一种全新的妇女观 评论地址：https://www.jiaokey.com/book/detail/11310268.html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