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书名：怎么就是高兴不起来-抑郁症</w:t>
      </w:r>
    </w:p>
    <w:p>
      <w:r>
        <w:t>作者：辜鴹主编</w:t>
      </w:r>
    </w:p>
    <w:p>
      <w:r>
        <w:t>出版社：贵阳：贵州科技出版社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怎么就是高兴不起来-抑郁症 评论地址：https://www.jiaokey.com/book/detail/11310173.html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