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精神疗法实用手册  精神健美操</w:t>
      </w:r>
    </w:p>
    <w:p>
      <w:r>
        <w:rPr>
          <w:rFonts w:ascii="宋体" w:hAnsi="宋体" w:eastAsia="宋体"/>
          <w:sz w:val="24"/>
        </w:rPr>
        <w:t>（美）韦斯特（West，Steven）著；丹 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精神疗法实用手册  精神健美操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（美）韦斯特（West，Steven）著；丹 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本书出售、求购地址：https://www.jiaokey.com/book/detail/11310165.html</w:t>
      </w:r>
    </w:p>
    <w:p>
      <w:r>
        <w:t>更多相关图书推荐：https://www.jiaokey.com</w:t>
      </w:r>
    </w:p>
    <w:p>
      <w:r>
        <w:t>（美）韦斯特（West，Steven）著；丹 宁译 其他作品：https://www.jiaokey.com/tag/（美）韦斯特（West，Steven）著；丹 宁译.html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关键词搜索：https://www.jiaokey.com/tag/精神疗法实用手册  精神健美操.html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