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书名：精彩的背后累得快-慢性疲劳综合征</w:t>
      </w:r>
    </w:p>
    <w:p>
      <w:r>
        <w:t>作者：辜鴹主编</w:t>
      </w:r>
    </w:p>
    <w:p>
      <w:r>
        <w:t>出版社：贵阳:贵州科技出版社,2003.01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精彩的背后累得快-慢性疲劳综合征 评论地址：https://www.jiaokey.com/book/detail/11310133.html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