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书名：语文应试与临场发挥</w:t>
      </w:r>
    </w:p>
    <w:p>
      <w:r>
        <w:t>作者：李峰主编；王寿山，李峰，朱乾坤，周其敏，张世中编著</w:t>
      </w:r>
    </w:p>
    <w:p>
      <w:r>
        <w:t>出版社：西安：三秦出版社</w:t>
      </w:r>
    </w:p>
    <w:p>
      <w:r>
        <w:t>出版日期：1987.12</w:t>
      </w:r>
    </w:p>
    <w:p>
      <w:r>
        <w:t>总页数：293</w:t>
      </w:r>
    </w:p>
    <w:p>
      <w:r>
        <w:t>更多请访问教客网: www.jiaokey.com</w:t>
      </w:r>
    </w:p>
    <w:p>
      <w:r>
        <w:t>语文应试与临场发挥 评论地址：https://www.jiaokey.com/book/detail/11310129.html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