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电脑e课堂 办公管理篇 Word 2003</w:t>
      </w:r>
    </w:p>
    <w:p>
      <w:r>
        <w:rPr>
          <w:rFonts w:ascii="宋体" w:hAnsi="宋体" w:eastAsia="宋体"/>
          <w:sz w:val="24"/>
        </w:rPr>
        <w:t>关松涛，肖晓明执笔，丛书编委会编著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电脑e课堂 办公管理篇 Word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关松涛，肖晓明执笔，丛书编委会编著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本书出售、求购地址：https://www.jiaokey.com/book/detail/11310098.html</w:t>
      </w:r>
    </w:p>
    <w:p>
      <w:r>
        <w:t>更多相关图书推荐：https://www.jiaokey.com</w:t>
      </w:r>
    </w:p>
    <w:p>
      <w:r>
        <w:t>关松涛，肖晓明执笔，丛书编委会编著 其他作品：https://www.jiaokey.com/tag/关松涛，肖晓明执笔，丛书编委会编著.html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关键词搜索：https://www.jiaokey.com/tag/电脑e课堂 办公管理篇 Word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