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书名：鸟的魅力  心灵与自然的对话</w:t>
      </w:r>
    </w:p>
    <w:p>
      <w:r>
        <w:t>作者：（英）爱德华·格雷（EdwardGrey）著；韩玉波，杨涌，樊昌茂等译</w:t>
      </w:r>
    </w:p>
    <w:p>
      <w:r>
        <w:t>出版社：海口：海南出版社</w:t>
      </w:r>
    </w:p>
    <w:p>
      <w:r>
        <w:t>出版日期：2003.09</w:t>
      </w:r>
    </w:p>
    <w:p>
      <w:r>
        <w:t>总页数：309</w:t>
      </w:r>
    </w:p>
    <w:p>
      <w:r>
        <w:t>更多请访问教客网: www.jiaokey.com</w:t>
      </w:r>
    </w:p>
    <w:p>
      <w:r>
        <w:t>鸟的魅力  心灵与自然的对话 评论地址：https://www.jiaokey.com/book/detail/11310072.html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