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我亲历的巴金往事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我亲历的巴金往事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本书出售、求购地址：https://www.jiaokey.com/book/detail/11310066.html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关键词搜索：https://www.jiaokey.com/tag/我亲历的巴金往事.html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