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书名：画室里的风景  与现代绘画大师的心灵邂逅</w:t>
      </w:r>
    </w:p>
    <w:p>
      <w:r>
        <w:t>作者：阿简著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总页数：219</w:t>
      </w:r>
    </w:p>
    <w:p>
      <w:r>
        <w:t>更多请访问教客网: www.jiaokey.com</w:t>
      </w:r>
    </w:p>
    <w:p>
      <w:r>
        <w:t>画室里的风景  与现代绘画大师的心灵邂逅 评论地址：https://www.jiaokey.com/book/detail/11310064.html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