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当今世界的社会福利</w:t>
      </w:r>
    </w:p>
    <w:p>
      <w:r>
        <w:rPr>
          <w:rFonts w:ascii="宋体" w:hAnsi="宋体" w:eastAsia="宋体"/>
          <w:sz w:val="24"/>
        </w:rPr>
        <w:t>（美）威廉姆 H·怀特科（William H. Whitaker），（美）罗纳德 C·费德里科（Ronald C. Federico）著 解俊杰译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当今世界的社会福利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 H·怀特科（William H. Whitaker），（美）罗纳德 C·费德里科（Ronald C. Federico）著 解俊杰译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本书出售、求购地址：https://www.jiaokey.com/book/detail/11310062.html</w:t>
      </w:r>
    </w:p>
    <w:p>
      <w:r>
        <w:t>更多相关图书推荐：https://www.jiaokey.com</w:t>
      </w:r>
    </w:p>
    <w:p>
      <w:r>
        <w:t>（美）威廉姆 H·怀特科（William H. Whitaker），（美）罗纳德 C·费德里科（Ronald C. Federico）著 解俊杰译 其他作品：https://www.jiaokey.com/tag/（美）威廉姆 H·怀特科（William H. Whitaker），（美）罗纳德 C·费德里科（Ronald C. Federico）著 解俊杰译.html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关键词搜索：https://www.jiaokey.com/tag/当今世界的社会福利.html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