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合适的才是好的  成功管理的48条捷径</w:t>
      </w:r>
    </w:p>
    <w:p>
      <w:r>
        <w:rPr>
          <w:rFonts w:ascii="宋体" w:hAnsi="宋体" w:eastAsia="宋体"/>
          <w:sz w:val="24"/>
        </w:rPr>
        <w:t>（美）米勒·斯诺著；余志红译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合适的才是好的  成功管理的48条捷径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（美）米勒·斯诺著；余志红译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本书出售、求购地址：https://www.jiaokey.com/book/detail/11310056.html</w:t>
      </w:r>
    </w:p>
    <w:p>
      <w:r>
        <w:t>更多相关图书推荐：https://www.jiaokey.com</w:t>
      </w:r>
    </w:p>
    <w:p>
      <w:r>
        <w:t>（美）米勒·斯诺著；余志红译 其他作品：https://www.jiaokey.com/tag/（美）米勒·斯诺著；余志红译.html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关键词搜索：https://www.jiaokey.com/tag/合适的才是好的  成功管理的48条捷径.html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