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中国近现代民族化学工业的拓荒者  侯德榜的故事</w:t>
      </w:r>
    </w:p>
    <w:p>
      <w:r>
        <w:rPr>
          <w:rFonts w:ascii="宋体" w:hAnsi="宋体" w:eastAsia="宋体"/>
          <w:sz w:val="24"/>
        </w:rPr>
        <w:t>毕元辉编著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中国近现代民族化学工业的拓荒者  侯德榜的故事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侯德榜(学科: 生平事迹) 侯德榜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本书出售、求购地址：https://www.jiaokey.com/book/detail/11310049.html</w:t>
      </w:r>
    </w:p>
    <w:p>
      <w:r>
        <w:t>更多相关图书推荐：https://www.jiaokey.com</w:t>
      </w:r>
    </w:p>
    <w:p>
      <w:r>
        <w:t>毕元辉编著 其他作品：https://www.jiaokey.com/tag/毕元辉编著.html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关键词搜索：https://www.jiaokey.com/tag/侯德榜(学科: 生平事迹) 侯德榜.html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