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书名：社会心理学考试指导、习题集及试题库</w:t>
      </w:r>
    </w:p>
    <w:p>
      <w:r>
        <w:t>作者：李强主编</w:t>
      </w:r>
    </w:p>
    <w:p>
      <w:r>
        <w:t>出版社：天津:南开大学出版社,2004.08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社会心理学考试指导、习题集及试题库 评论地址：https://www.jiaokey.com/book/detail/11310037.html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