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汉娜·阿伦特：政治、历史与公民身份</w:t>
      </w:r>
    </w:p>
    <w:p>
      <w:r>
        <w:rPr>
          <w:rFonts w:ascii="宋体" w:hAnsi="宋体" w:eastAsia="宋体"/>
          <w:sz w:val="24"/>
        </w:rPr>
        <w:t>（德）汉森著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汉娜·阿伦特：政治、历史与公民身份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（德）汉森著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本书出售、求购地址：https://www.jiaokey.com/book/detail/11310035.html</w:t>
      </w:r>
    </w:p>
    <w:p>
      <w:r>
        <w:t>更多相关图书推荐：https://www.jiaokey.com</w:t>
      </w:r>
    </w:p>
    <w:p>
      <w:r>
        <w:t>（德）汉森著 其他作品：https://www.jiaokey.com/tag/（德）汉森著.html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关键词搜索：https://www.jiaokey.com/tag/汉娜·阿伦特：政治、历史与公民身份.html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