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营运知识的智慧  百家中外企业知识管理的实践与探索</w:t>
      </w:r>
    </w:p>
    <w:p>
      <w:r>
        <w:rPr>
          <w:rFonts w:ascii="宋体" w:hAnsi="宋体" w:eastAsia="宋体"/>
          <w:sz w:val="24"/>
        </w:rPr>
        <w:t>汪克强等编著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营运知识的智慧  百家中外企业知识管理的实践与探索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应用 学科: 企业管理 学科: 经验 地点: 世界) 知识经济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本书出售、求购地址：https://www.jiaokey.com/book/detail/11310032.html</w:t>
      </w:r>
    </w:p>
    <w:p>
      <w:r>
        <w:t>更多相关图书推荐：https://www.jiaokey.com</w:t>
      </w:r>
    </w:p>
    <w:p>
      <w:r>
        <w:t>汪克强等编著 其他作品：https://www.jiaokey.com/tag/汪克强等编著.html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关键词搜索：https://www.jiaokey.com/tag/知识经济(学科: 应用 学科: 企业管理 学科: 经验 地点: 世界) 知识经济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