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客户满意度和忠诚度测评手册</w:t>
      </w:r>
    </w:p>
    <w:p>
      <w:r>
        <w:rPr>
          <w:rFonts w:ascii="宋体" w:hAnsi="宋体" w:eastAsia="宋体"/>
          <w:sz w:val="24"/>
        </w:rPr>
        <w:t>（英）奈杰尔·希尔（Nigel Hill），吉姆·亚历山大（Jim Alexander）著；廉奇志，唐晓辉译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客户满意度和忠诚度测评手册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（英）奈杰尔·希尔（Nigel Hill），吉姆·亚历山大（Jim Alexander）著；廉奇志，唐晓辉译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本书出售、求购地址：https://www.jiaokey.com/book/detail/11310020.html</w:t>
      </w:r>
    </w:p>
    <w:p>
      <w:r>
        <w:t>更多相关图书推荐：https://www.jiaokey.com</w:t>
      </w:r>
    </w:p>
    <w:p>
      <w:r>
        <w:t>（英）奈杰尔·希尔（Nigel Hill），吉姆·亚历山大（Jim Alexander）著；廉奇志，唐晓辉译 其他作品：https://www.jiaokey.com/tag/（英）奈杰尔·希尔（Nigel Hill），吉姆·亚历山大（Jim Alexander）著；廉奇志，唐晓辉译.html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关键词搜索：https://www.jiaokey.com/tag/客户满意度和忠诚度测评手册.html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