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书名：建筑施工实用技术</w:t>
      </w:r>
    </w:p>
    <w:p>
      <w:r>
        <w:t>作者：吴志钧主编；周忠一等编写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总页数：535</w:t>
      </w:r>
    </w:p>
    <w:p>
      <w:r>
        <w:t>更多请访问教客网: www.jiaokey.com</w:t>
      </w:r>
    </w:p>
    <w:p>
      <w:r>
        <w:t>建筑施工实用技术 评论地址：https://www.jiaokey.com/book/detail/11309965.html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