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朗文袖珍英汉双解活用词典  最新版</w:t>
      </w:r>
    </w:p>
    <w:p>
      <w:r>
        <w:rPr>
          <w:rFonts w:ascii="宋体" w:hAnsi="宋体" w:eastAsia="宋体"/>
          <w:sz w:val="24"/>
        </w:rPr>
        <w:t>陈善伟主审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朗文袖珍英汉双解活用词典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本书出售、求购地址：https://www.jiaokey.com/book/detail/11309925.html</w:t>
      </w:r>
    </w:p>
    <w:p>
      <w:r>
        <w:t>更多相关图书推荐：https://www.jiaokey.com</w:t>
      </w:r>
    </w:p>
    <w:p>
      <w:r>
        <w:t>陈善伟主审 其他作品：https://www.jiaokey.com/tag/陈善伟主审.html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关键词搜索：https://www.jiaokey.com/tag/朗文袖珍英汉双解活用词典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