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书名：魅力自造  做一个美丽健康成功的现代女性</w:t>
      </w:r>
    </w:p>
    <w:p>
      <w:r>
        <w:t>作者：靳羽西著</w:t>
      </w:r>
    </w:p>
    <w:p>
      <w:r>
        <w:t>出版社：上海：上海人民出版社</w:t>
      </w:r>
    </w:p>
    <w:p>
      <w:r>
        <w:t>出版日期：2004.01</w:t>
      </w:r>
    </w:p>
    <w:p>
      <w:r>
        <w:t>总页数：149</w:t>
      </w:r>
    </w:p>
    <w:p>
      <w:r>
        <w:t>更多请访问教客网: www.jiaokey.com</w:t>
      </w:r>
    </w:p>
    <w:p>
      <w:r>
        <w:t>魅力自造  做一个美丽健康成功的现代女性 评论地址：https://www.jiaokey.com/book/detail/11309885.html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