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一个小老头名字叫巴金</w:t>
      </w:r>
    </w:p>
    <w:p>
      <w:r>
        <w:rPr>
          <w:rFonts w:ascii="宋体" w:hAnsi="宋体" w:eastAsia="宋体"/>
          <w:sz w:val="24"/>
        </w:rPr>
        <w:t>谷苇著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9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一个小老头名字叫巴金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巴金（1904～）-访谈录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本书出售、求购地址：https://www.jiaokey.com/book/detail/11309877.html</w:t>
      </w:r>
    </w:p>
    <w:p>
      <w:r>
        <w:t>更多相关图书推荐：https://www.jiaokey.com</w:t>
      </w:r>
    </w:p>
    <w:p>
      <w:r>
        <w:t>谷苇著 其他作品：https://www.jiaokey.com/tag/谷苇著.html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关键词搜索：https://www.jiaokey.com/tag/巴金（1904～）-访谈录.html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