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2周超开窍  生活英语  英语力从此10倍速增加</w:t>
      </w:r>
    </w:p>
    <w:p>
      <w:r>
        <w:rPr>
          <w:rFonts w:ascii="宋体" w:hAnsi="宋体" w:eastAsia="宋体"/>
          <w:sz w:val="24"/>
        </w:rPr>
        <w:t>苏雅敏著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2周超开窍  生活英语  英语力从此10倍速增加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本书出售、求购地址：https://www.jiaokey.com/book/detail/11309868.html</w:t>
      </w:r>
    </w:p>
    <w:p>
      <w:r>
        <w:t>更多相关图书推荐：https://www.jiaokey.com</w:t>
      </w:r>
    </w:p>
    <w:p>
      <w:r>
        <w:t>苏雅敏著 其他作品：https://www.jiaokey.com/tag/苏雅敏著.html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关键词搜索：https://www.jiaokey.com/tag/2周超开窍  生活英语  英语力从此10倍速增加.html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