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勃朗特姊妹  与狄更斯齐名的英国文坛才女</w:t>
      </w:r>
    </w:p>
    <w:p>
      <w:r>
        <w:rPr>
          <w:rFonts w:ascii="宋体" w:hAnsi="宋体" w:eastAsia="宋体"/>
          <w:sz w:val="24"/>
        </w:rPr>
        <w:t>（英）菲莉丝·班特利（Phyllis Bentley）著；郭菀玲译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勃朗特姊妹  与狄更斯齐名的英国文坛才女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（英）菲莉丝·班特利（Phyllis Bentley）著；郭菀玲译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本书出售、求购地址：https://www.jiaokey.com/book/detail/11309851.html</w:t>
      </w:r>
    </w:p>
    <w:p>
      <w:r>
        <w:t>更多相关图书推荐：https://www.jiaokey.com</w:t>
      </w:r>
    </w:p>
    <w:p>
      <w:r>
        <w:t>（英）菲莉丝·班特利（Phyllis Bentley）著；郭菀玲译 其他作品：https://www.jiaokey.com/tag/（英）菲莉丝·班特利（Phyllis Bentley）著；郭菀玲译.html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关键词搜索：https://www.jiaokey.com/tag/勃朗特姊妹  与狄更斯齐名的英国文坛才女.html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