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长大的快感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长大的快感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本书出售、求购地址：https://www.jiaokey.com/book/detail/11309847.html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关键词搜索：https://www.jiaokey.com/tag/长大的快感.html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