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口香糖男人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口香糖男人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本书出售、求购地址：https://www.jiaokey.com/book/detail/11309837.html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关键词搜索：https://www.jiaokey.com/tag/口香糖男人.html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