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实现知识创新  部分世界500强企业发掘隐性知识掠影</w:t>
      </w:r>
    </w:p>
    <w:p>
      <w:r>
        <w:rPr>
          <w:rFonts w:ascii="宋体" w:hAnsi="宋体" w:eastAsia="宋体"/>
          <w:sz w:val="24"/>
        </w:rPr>
        <w:t>（美）乔治·冯·克罗（Georg Von Krogh）等著；余昌楷等译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实现知识创新  部分世界500强企业发掘隐性知识掠影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（美）乔治·冯·克罗（Georg Von Krogh）等著；余昌楷等译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本书出售、求购地址：https://www.jiaokey.com/book/detail/11309833.html</w:t>
      </w:r>
    </w:p>
    <w:p>
      <w:r>
        <w:t>更多相关图书推荐：https://www.jiaokey.com</w:t>
      </w:r>
    </w:p>
    <w:p>
      <w:r>
        <w:t>（美）乔治·冯·克罗（Georg Von Krogh）等著；余昌楷等译 其他作品：https://www.jiaokey.com/tag/（美）乔治·冯·克罗（Georg Von Krogh）等著；余昌楷等译.html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关键词搜索：https://www.jiaokey.com/tag/实现知识创新  部分世界500强企业发掘隐性知识掠影.html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