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从杀猪小伙到百万富翁  房地产也能白手起家</w:t>
      </w:r>
    </w:p>
    <w:p>
      <w:r>
        <w:rPr>
          <w:rFonts w:ascii="宋体" w:hAnsi="宋体" w:eastAsia="宋体"/>
          <w:sz w:val="24"/>
        </w:rPr>
        <w:t>（美）路斯·惠特尼（Russ Whitney）和他的财富团队著；金马译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从杀猪小伙到百万富翁  房地产也能白手起家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（美）路斯·惠特尼（Russ Whitney）和他的财富团队著；金马译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本书出售、求购地址：https://www.jiaokey.com/book/detail/11309819.html</w:t>
      </w:r>
    </w:p>
    <w:p>
      <w:r>
        <w:t>更多相关图书推荐：https://www.jiaokey.com</w:t>
      </w:r>
    </w:p>
    <w:p>
      <w:r>
        <w:t>（美）路斯·惠特尼（Russ Whitney）和他的财富团队著；金马译 其他作品：https://www.jiaokey.com/tag/（美）路斯·惠特尼（Russ Whitney）和他的财富团队著；金马译.html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关键词搜索：https://www.jiaokey.com/tag/从杀猪小伙到百万富翁  房地产也能白手起家.html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