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书名：历史印痕  全国重点文物保护单位  上海篇</w:t>
      </w:r>
    </w:p>
    <w:p>
      <w:r>
        <w:t>作者：范崇德编写</w:t>
      </w:r>
    </w:p>
    <w:p>
      <w:r>
        <w:t>出版社：上海：文汇出版社</w:t>
      </w:r>
    </w:p>
    <w:p>
      <w:r>
        <w:t>出版日期：2004.07</w:t>
      </w:r>
    </w:p>
    <w:p>
      <w:r>
        <w:t>总页数：224</w:t>
      </w:r>
    </w:p>
    <w:p>
      <w:r>
        <w:t>更多请访问教客网: www.jiaokey.com</w:t>
      </w:r>
    </w:p>
    <w:p>
      <w:r>
        <w:t>历史印痕  全国重点文物保护单位  上海篇 评论地址：https://www.jiaokey.com/book/detail/11309780.html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