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书名：青少年心理援助120  心理咨询个案的记录、分析文本</w:t>
      </w:r>
    </w:p>
    <w:p>
      <w:r>
        <w:t>作者：蒋建荣，吴晟著</w:t>
      </w:r>
    </w:p>
    <w:p>
      <w:r>
        <w:t>出版社：天津：南开大学出版社</w:t>
      </w:r>
    </w:p>
    <w:p>
      <w:r>
        <w:t>出版日期：2003.12</w:t>
      </w:r>
    </w:p>
    <w:p>
      <w:r>
        <w:t>总页数：265</w:t>
      </w:r>
    </w:p>
    <w:p>
      <w:r>
        <w:t>更多请访问教客网: www.jiaokey.com</w:t>
      </w:r>
    </w:p>
    <w:p>
      <w:r>
        <w:t>青少年心理援助120  心理咨询个案的记录、分析文本 评论地址：https://www.jiaokey.com/book/detail/11309742.html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