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香港的七情六欲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香港的七情六欲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本书出售、求购地址：https://www.jiaokey.com/book/detail/11309657.html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关键词搜索：https://www.jiaokey.com/tag/香港的七情六欲.html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