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书名：在约伯的天平上</w:t>
      </w:r>
    </w:p>
    <w:p>
      <w:r>
        <w:t>作者：（俄）列夫·舍斯托夫（Лев，Шестов）著；董友，徐荣庆，刘继岳译</w:t>
      </w:r>
    </w:p>
    <w:p>
      <w:r>
        <w:t>出版社：上海:上海人民出版社,2004.09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在约伯的天平上 评论地址：https://www.jiaokey.com/book/detail/11309641.html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