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书名：政治的浪漫派</w:t>
      </w:r>
    </w:p>
    <w:p>
      <w:r>
        <w:t>作者：（德）卡尔·施米特著；冯克利，刘锋译</w:t>
      </w:r>
    </w:p>
    <w:p>
      <w:r>
        <w:t>出版社：</w:t>
      </w:r>
    </w:p>
    <w:p>
      <w:r>
        <w:t>出版日期：2004.08</w:t>
      </w:r>
    </w:p>
    <w:p>
      <w:r>
        <w:t>总页数：225</w:t>
      </w:r>
    </w:p>
    <w:p>
      <w:r>
        <w:t>更多请访问教客网: www.jiaokey.com</w:t>
      </w:r>
    </w:p>
    <w:p>
      <w:r>
        <w:t>政治的浪漫派 评论地址：https://www.jiaokey.com/book/detail/11309639.html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