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女性成功和幸福的十大秘诀</w:t>
      </w:r>
    </w:p>
    <w:p>
      <w:r>
        <w:rPr>
          <w:rFonts w:ascii="宋体" w:hAnsi="宋体" w:eastAsia="宋体"/>
          <w:sz w:val="24"/>
        </w:rPr>
        <w:t>（美）朱迪·欣德林（Judy Sheindlin）著；陆丹尼译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女性成功和幸福的十大秘诀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（美）朱迪·欣德林（Judy Sheindlin）著；陆丹尼译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本书出售、求购地址：https://www.jiaokey.com/book/detail/11309634.html</w:t>
      </w:r>
    </w:p>
    <w:p>
      <w:r>
        <w:t>更多相关图书推荐：https://www.jiaokey.com</w:t>
      </w:r>
    </w:p>
    <w:p>
      <w:r>
        <w:t>（美）朱迪·欣德林（Judy Sheindlin）著；陆丹尼译 其他作品：https://www.jiaokey.com/tag/（美）朱迪·欣德林（Judy Sheindlin）著；陆丹尼译.html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关键词搜索：https://www.jiaokey.com/tag/女性成功和幸福的十大秘诀.html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