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书名：理性与躁动-关于青年价值观的思考</w:t>
      </w:r>
    </w:p>
    <w:p>
      <w:r>
        <w:t>作者：乐锋著</w:t>
      </w:r>
    </w:p>
    <w:p>
      <w:r>
        <w:t>出版社：上海：学林出版社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理性与躁动-关于青年价值观的思考 评论地址：https://www.jiaokey.com/book/detail/11309632.html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