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微蓝晴雨表  《8848·我为歌狂终结本》之后</w:t>
      </w:r>
    </w:p>
    <w:p>
      <w:r>
        <w:rPr>
          <w:rFonts w:ascii="宋体" w:hAnsi="宋体" w:eastAsia="宋体"/>
          <w:sz w:val="24"/>
        </w:rPr>
        <w:t>方蔚楠著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微蓝晴雨表  《8848·我为歌狂终结本》之后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本书出售、求购地址：https://www.jiaokey.com/book/detail/11309631.html</w:t>
      </w:r>
    </w:p>
    <w:p>
      <w:r>
        <w:t>更多相关图书推荐：https://www.jiaokey.com</w:t>
      </w:r>
    </w:p>
    <w:p>
      <w:r>
        <w:t>方蔚楠著 其他作品：https://www.jiaokey.com/tag/方蔚楠著.html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关键词搜索：https://www.jiaokey.com/tag/微蓝晴雨表  《8848·我为歌狂终结本》之后.html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