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培思的力量：产品及周期优化法在产品开发中的应用</w:t>
      </w:r>
    </w:p>
    <w:p>
      <w:r>
        <w:rPr>
          <w:rFonts w:ascii="宋体" w:hAnsi="宋体" w:eastAsia="宋体"/>
          <w:sz w:val="24"/>
        </w:rPr>
        <w:t>迈克尔·E.麦格拉思编著；徐智群 朱战备等译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9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培思的力量：产品及周期优化法在产品开发中的应用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迈克尔·E.麦格拉思编著；徐智群 朱战备等译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产品-技术开发-企业管理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本书出售、求购地址：https://www.jiaokey.com/book/detail/11309630.html</w:t>
      </w:r>
    </w:p>
    <w:p>
      <w:r>
        <w:t>更多相关图书推荐：https://www.jiaokey.com</w:t>
      </w:r>
    </w:p>
    <w:p>
      <w:r>
        <w:t>迈克尔·E.麦格拉思编著；徐智群 朱战备等译 其他作品：https://www.jiaokey.com/tag/迈克尔·E.麦格拉思编著；徐智群 朱战备等译.html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关键词搜索：https://www.jiaokey.com/tag/产品-技术开发-企业管理.html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